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书名：这世界既残酷也温柔</w:t>
      </w:r>
    </w:p>
    <w:p>
      <w:r>
        <w:t>作者：孙宇晨著</w:t>
      </w:r>
    </w:p>
    <w:p>
      <w:r>
        <w:t>出版社：北京:九州出版社,2017.03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这世界既残酷也温柔 评论地址：https://www.jiaokey.com/book/detail/14147808.html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