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书名：父子宰相家训  聪训斋语  澄怀园语</w:t>
      </w:r>
    </w:p>
    <w:p>
      <w:r>
        <w:t>作者：（清）张英，（清）张廷玉著</w:t>
      </w:r>
    </w:p>
    <w:p>
      <w:r>
        <w:t>出版社：合肥:安徽大学出版社,2015.06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父子宰相家训  聪训斋语  澄怀园语 评论地址：https://www.jiaokey.com/book/detail/14147805.html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