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共识  与经理人的九封交流信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共识  与经理人的九封交流信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本书出售、求购地址：https://www.jiaokey.com/book/detail/14147777.html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关键词搜索：https://www.jiaokey.com/tag/共识  与经理人的九封交流信.html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