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书名：“理论粤军”名著  广府人史纲</w:t>
      </w:r>
    </w:p>
    <w:p>
      <w:r>
        <w:t>作者：谭元亨著</w:t>
      </w:r>
    </w:p>
    <w:p>
      <w:r>
        <w:t>出版社：广州:中山大学出版社,2016.10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“理论粤军”名著  广府人史纲 评论地址：https://www.jiaokey.com/book/detail/14147618.html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