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中国新纪元文库  第2辑  在哪里见过你</w:t>
      </w:r>
    </w:p>
    <w:p>
      <w:r>
        <w:rPr>
          <w:rFonts w:ascii="宋体" w:hAnsi="宋体" w:eastAsia="宋体"/>
          <w:sz w:val="24"/>
        </w:rPr>
        <w:t>王育培著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中国新纪元文库  第2辑  在哪里见过你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本书出售、求购地址：https://www.jiaokey.com/book/detail/14147615.html</w:t>
      </w:r>
    </w:p>
    <w:p>
      <w:r>
        <w:t>更多相关图书推荐：https://www.jiaokey.com</w:t>
      </w:r>
    </w:p>
    <w:p>
      <w:r>
        <w:t>王育培著 其他作品：https://www.jiaokey.com/tag/王育培著.html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关键词搜索：https://www.jiaokey.com/tag/中国新纪元文库  第2辑  在哪里见过你.html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