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惊蛰雷  1988中国市场经济理论的超前探索者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惊蛰雷  1988中国市场经济理论的超前探索者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本书出售、求购地址：https://www.jiaokey.com/book/detail/14147597.html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关键词搜索：https://www.jiaokey.com/tag/惊蛰雷  1988中国市场经济理论的超前探索者.html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