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中国评论学术文库  海峡两岸客家文学论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中国评论学术文库  海峡两岸客家文学论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本书出售、求购地址：https://www.jiaokey.com/book/detail/14147571.html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关键词搜索：https://www.jiaokey.com/tag/中国评论学术文库  海峡两岸客家文学论.html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