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那片天空  那双翅膀  小金凤艺术团记忆</w:t>
      </w:r>
    </w:p>
    <w:p>
      <w:r>
        <w:rPr>
          <w:rFonts w:ascii="宋体" w:hAnsi="宋体" w:eastAsia="宋体"/>
          <w:sz w:val="24"/>
        </w:rPr>
        <w:t>王燕儿著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那片天空  那双翅膀  小金凤艺术团记忆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本书出售、求购地址：https://www.jiaokey.com/book/detail/14147556.html</w:t>
      </w:r>
    </w:p>
    <w:p>
      <w:r>
        <w:t>更多相关图书推荐：https://www.jiaokey.com</w:t>
      </w:r>
    </w:p>
    <w:p>
      <w:r>
        <w:t>王燕儿著 其他作品：https://www.jiaokey.com/tag/王燕儿著.html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关键词搜索：https://www.jiaokey.com/tag/那片天空  那双翅膀  小金凤艺术团记忆.html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