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十三行世家  古代卷  2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十三行世家  古代卷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本书出售、求购地址：https://www.jiaokey.com/book/detail/14147548.html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关键词搜索：https://www.jiaokey.com/tag/十三行世家  古代卷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