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十三行世家  当代卷  2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十三行世家  当代卷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本书出售、求购地址：https://www.jiaokey.com/book/detail/14147545.html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关键词搜索：https://www.jiaokey.com/tag/十三行世家  当代卷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