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书名：嘘，快藏起来</w:t>
      </w:r>
    </w:p>
    <w:p>
      <w:r>
        <w:t>作者：（法）安德蕾·普里让文·图；刘南岚译</w:t>
      </w:r>
    </w:p>
    <w:p>
      <w:r>
        <w:t>出版社：南京：江苏少年儿童出版社</w:t>
      </w:r>
    </w:p>
    <w:p>
      <w:r>
        <w:t>出版日期：2017</w:t>
      </w:r>
    </w:p>
    <w:p>
      <w:r>
        <w:t>总页数：39</w:t>
      </w:r>
    </w:p>
    <w:p>
      <w:r>
        <w:t>更多请访问教客网: www.jiaokey.com</w:t>
      </w:r>
    </w:p>
    <w:p>
      <w:r>
        <w:t>嘘，快藏起来 评论地址：https://www.jiaokey.com/book/detail/14147543.html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