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书名：没有不学习的孩子  只有不懂爱的教育</w:t>
      </w:r>
    </w:p>
    <w:p>
      <w:r>
        <w:t>作者：周晓理著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没有不学习的孩子  只有不懂爱的教育 评论地址：https://www.jiaokey.com/book/detail/14147504.html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