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数学幽灵系列  数学魔术变变变</w:t>
      </w:r>
    </w:p>
    <w:p>
      <w:r>
        <w:rPr>
          <w:rFonts w:ascii="宋体" w:hAnsi="宋体" w:eastAsia="宋体"/>
          <w:sz w:val="24"/>
        </w:rPr>
        <w:t>（韩）郑在恩，金显民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数学幽灵系列  数学魔术变变变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（韩）郑在恩，金显民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本书出售、求购地址：https://www.jiaokey.com/book/detail/14147502.html</w:t>
      </w:r>
    </w:p>
    <w:p>
      <w:r>
        <w:t>更多相关图书推荐：https://www.jiaokey.com</w:t>
      </w:r>
    </w:p>
    <w:p>
      <w:r>
        <w:t>（韩）郑在恩，金显民 其他作品：https://www.jiaokey.com/tag/（韩）郑在恩，金显民.html</w:t>
      </w:r>
    </w:p>
    <w:p>
      <w:r>
        <w:t>南昌:二十一世纪出版社,2016.11 出版图书：https://www.jiaokey.com/tag/南昌:二十一世纪出版社,2016.11.html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