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二十四史精华  下  升级版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二十四史精华  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本书出售、求购地址：https://www.jiaokey.com/book/detail/14147488.html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二十四史精华  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