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中译经典文库  小公主  英文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中译经典文库  小公主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本书出售、求购地址：https://www.jiaokey.com/book/detail/14147479.html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关键词搜索：https://www.jiaokey.com/tag/中译经典文库  小公主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