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1  注音版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1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本书出售、求购地址：https://www.jiaokey.com/book/detail/14147473.html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1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