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书名：阳光家族小说营  我不做痴缠小箭猪</w:t>
      </w:r>
    </w:p>
    <w:p>
      <w:r>
        <w:t>作者：伍美珍著</w:t>
      </w:r>
    </w:p>
    <w:p>
      <w:r>
        <w:t>出版社：北京:天天出版社,2013.03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阳光家族小说营  我不做痴缠小箭猪 评论地址：https://www.jiaokey.com/book/detail/14147447.html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