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书名：中国第一励志故事  我想有个好妈妈</w:t>
      </w:r>
    </w:p>
    <w:p>
      <w:r>
        <w:t>作者：第一书记栏目组供稿；周君改编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中国第一励志故事  我想有个好妈妈 评论地址：https://www.jiaokey.com/book/detail/14147424.html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