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  红汽车历险记  精编彩色注音版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  红汽车历险记  精编彩色注音版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本书出售、求购地址：https://www.jiaokey.com/book/detail/14147422.html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关键词搜索：https://www.jiaokey.com/tag/皮皮鲁总动员  红汽车历险记  精编彩色注音版.html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