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书名：笠翁对韵早早读  注音全彩</w:t>
      </w:r>
    </w:p>
    <w:p>
      <w:r>
        <w:t>作者：蜗牛房子主编</w:t>
      </w:r>
    </w:p>
    <w:p>
      <w:r>
        <w:t>出版社：福州:福建少年儿童出版社,2015.06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笠翁对韵早早读  注音全彩 评论地址：https://www.jiaokey.com/book/detail/14147405.html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