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  彩图拼音版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本书出售、求购地址：https://www.jiaokey.com/book/detail/14147393.html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关键词搜索：https://www.jiaokey.com/tag/秘密花园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