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书名：金故事系列  吹口哨的风</w:t>
      </w:r>
    </w:p>
    <w:p>
      <w:r>
        <w:t>作者：意林少年版编辑部编</w:t>
      </w:r>
    </w:p>
    <w:p>
      <w:r>
        <w:t>出版社：长春:吉林摄影出版社,2014.11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金故事系列  吹口哨的风 评论地址：https://www.jiaokey.com/book/detail/14147392.html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