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世界童话名家集  维斯蒂塔绘本  7  我想变成你，大灰狼</w:t>
      </w:r>
    </w:p>
    <w:p>
      <w:r>
        <w:rPr>
          <w:rFonts w:ascii="宋体" w:hAnsi="宋体" w:eastAsia="宋体"/>
          <w:sz w:val="24"/>
        </w:rPr>
        <w:t>玛丽莎.维斯蒂塔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世界童话名家集  维斯蒂塔绘本  7  我想变成你，大灰狼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玛丽莎.维斯蒂塔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本书出售、求购地址：https://www.jiaokey.com/book/detail/14147390.html</w:t>
      </w:r>
    </w:p>
    <w:p>
      <w:r>
        <w:t>更多相关图书推荐：https://www.jiaokey.com</w:t>
      </w:r>
    </w:p>
    <w:p>
      <w:r>
        <w:t>玛丽莎.维斯蒂塔 其他作品：https://www.jiaokey.com/tag/玛丽莎.维斯蒂塔.html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关键词搜索：https://www.jiaokey.com/tag/世界童话名家集  维斯蒂塔绘本  7  我想变成你，大灰狼.html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