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书名：乡村旅游公共服务市场化供给研究</w:t>
      </w:r>
    </w:p>
    <w:p>
      <w:r>
        <w:t>作者：王莹著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乡村旅游公共服务市场化供给研究 评论地址：https://www.jiaokey.com/book/detail/14147370.html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