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留住祖先餐桌的记忆  2011亚洲食学论坛文集</w:t>
      </w:r>
    </w:p>
    <w:p>
      <w:r>
        <w:rPr>
          <w:rFonts w:ascii="宋体" w:hAnsi="宋体" w:eastAsia="宋体"/>
          <w:sz w:val="24"/>
        </w:rPr>
        <w:t>赵荣光，（泰）苏姬达主编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留住祖先餐桌的记忆  2011亚洲食学论坛文集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赵荣光，（泰）苏姬达主编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本书出售、求购地址：https://www.jiaokey.com/book/detail/14147363.html</w:t>
      </w:r>
    </w:p>
    <w:p>
      <w:r>
        <w:t>更多相关图书推荐：https://www.jiaokey.com</w:t>
      </w:r>
    </w:p>
    <w:p>
      <w:r>
        <w:t>赵荣光，（泰）苏姬达主编 其他作品：https://www.jiaokey.com/tag/赵荣光，（泰）苏姬达主编.html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关键词搜索：https://www.jiaokey.com/tag/留住祖先餐桌的记忆  2011亚洲食学论坛文集.html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