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书名：英汉语篇构建情态人际意义的多维度研究</w:t>
      </w:r>
    </w:p>
    <w:p>
      <w:r>
        <w:t>作者：王镇著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英汉语篇构建情态人际意义的多维度研究 评论地址：https://www.jiaokey.com/book/detail/14147356.html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