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1999年全国中考式题汇编  化学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1999年全国中考式题汇编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本书出售、求购地址：https://www.jiaokey.com/book/detail/14147279.html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关键词搜索：https://www.jiaokey.com/tag/1999年全国中考式题汇编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