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中外著名少年英雄谱  上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中外著名少年英雄谱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本书出售、求购地址：https://www.jiaokey.com/book/detail/14147246.html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关键词搜索：https://www.jiaokey.com/tag/中外著名少年英雄谱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