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1992年全国高考地理模拟试题及答案精选  附1990、1991年高考试题及答案</w:t>
      </w:r>
    </w:p>
    <w:p>
      <w:r>
        <w:rPr>
          <w:rFonts w:ascii="宋体" w:hAnsi="宋体" w:eastAsia="宋体"/>
          <w:sz w:val="24"/>
        </w:rPr>
        <w:t>马进福，李东玉，赵印庆编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1992年全国高考地理模拟试题及答案精选  附1990、1991年高考试题及答案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马进福，李东玉，赵印庆编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本书出售、求购地址：https://www.jiaokey.com/book/detail/14147243.html</w:t>
      </w:r>
    </w:p>
    <w:p>
      <w:r>
        <w:t>更多相关图书推荐：https://www.jiaokey.com</w:t>
      </w:r>
    </w:p>
    <w:p>
      <w:r>
        <w:t>马进福，李东玉，赵印庆编 其他作品：https://www.jiaokey.com/tag/马进福，李东玉，赵印庆编.html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关键词搜索：https://www.jiaokey.com/tag/1992年全国高考地理模拟试题及答案精选  附1990、1991年高考试题及答案.html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