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血洒龙华花更艳  上海革命烈士故事</w:t>
      </w:r>
    </w:p>
    <w:p>
      <w:r>
        <w:rPr>
          <w:rFonts w:ascii="宋体" w:hAnsi="宋体" w:eastAsia="宋体"/>
          <w:sz w:val="24"/>
        </w:rPr>
        <w:t>任武雄等编写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血洒龙华花更艳  上海革命烈士故事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任武雄等编写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本书出售、求购地址：https://www.jiaokey.com/book/detail/14147237.html</w:t>
      </w:r>
    </w:p>
    <w:p>
      <w:r>
        <w:t>更多相关图书推荐：https://www.jiaokey.com</w:t>
      </w:r>
    </w:p>
    <w:p>
      <w:r>
        <w:t>任武雄等编写 其他作品：https://www.jiaokey.com/tag/任武雄等编写.html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关键词搜索：https://www.jiaokey.com/tag/血洒龙华花更艳  上海革命烈士故事.html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