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4-6岁幼儿家长用书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心的教育  4-6岁幼儿家长用书 评论地址：https://www.jiaokey.com/book/detail/14147228.html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