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机灵猴  幼儿科技教育教师（家长）用书  大班  下学期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机灵猴  幼儿科技教育教师（家长）用书  大班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本书出售、求购地址：https://www.jiaokey.com/book/detail/14147188.html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关键词搜索：https://www.jiaokey.com/tag/机灵猴  幼儿科技教育教师（家长）用书  大班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