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绿精灵  幼儿园环境教育师（家长）用书  中班</w:t>
      </w:r>
    </w:p>
    <w:p>
      <w:r>
        <w:rPr>
          <w:rFonts w:ascii="宋体" w:hAnsi="宋体" w:eastAsia="宋体"/>
          <w:sz w:val="24"/>
        </w:rPr>
        <w:t>姚亚萍主编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绿精灵  幼儿园环境教育师（家长）用书  中班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姚亚萍主编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本书出售、求购地址：https://www.jiaokey.com/book/detail/14147180.html</w:t>
      </w:r>
    </w:p>
    <w:p>
      <w:r>
        <w:t>更多相关图书推荐：https://www.jiaokey.com</w:t>
      </w:r>
    </w:p>
    <w:p>
      <w:r>
        <w:t>姚亚萍主编 其他作品：https://www.jiaokey.com/tag/姚亚萍主编.html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关键词搜索：https://www.jiaokey.com/tag/绿精灵  幼儿园环境教育师（家长）用书  中班.html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