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幼儿园教室布置  8  花卉植物篇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幼儿园教室布置  8  花卉植物篇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本书出售、求购地址：https://www.jiaokey.com/book/detail/14147171.html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关键词搜索：https://www.jiaokey.com/tag/幼儿园教室布置  8  花卉植物篇.html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