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中学语法新体系讲解与练习</w:t>
      </w:r>
    </w:p>
    <w:p>
      <w:r>
        <w:rPr>
          <w:rFonts w:ascii="宋体" w:hAnsi="宋体" w:eastAsia="宋体"/>
          <w:sz w:val="24"/>
        </w:rPr>
        <w:t>张宝胜；蔡明；孙建开编著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中学语法新体系讲解与练习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张宝胜；蔡明；孙建开编著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本书出售、求购地址：https://www.jiaokey.com/book/detail/14147077.html</w:t>
      </w:r>
    </w:p>
    <w:p>
      <w:r>
        <w:t>更多相关图书推荐：https://www.jiaokey.com</w:t>
      </w:r>
    </w:p>
    <w:p>
      <w:r>
        <w:t>张宝胜；蔡明；孙建开编著 其他作品：https://www.jiaokey.com/tag/张宝胜；蔡明；孙建开编著.html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关键词搜索：https://www.jiaokey.com/tag/中学语法新体系讲解与练习.html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