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吉林省教育科学“八五”规划重点研究成果  现代幼儿教育法</w:t>
      </w:r>
    </w:p>
    <w:p>
      <w:r>
        <w:rPr>
          <w:rFonts w:ascii="宋体" w:hAnsi="宋体" w:eastAsia="宋体"/>
          <w:sz w:val="24"/>
        </w:rPr>
        <w:t>孙汀兰主编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吉林省教育科学“八五”规划重点研究成果  现代幼儿教育法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本书出售、求购地址：https://www.jiaokey.com/book/detail/14147030.html</w:t>
      </w:r>
    </w:p>
    <w:p>
      <w:r>
        <w:t>更多相关图书推荐：https://www.jiaokey.com</w:t>
      </w:r>
    </w:p>
    <w:p>
      <w:r>
        <w:t>孙汀兰主编 其他作品：https://www.jiaokey.com/tag/孙汀兰主编.html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关键词搜索：https://www.jiaokey.com/tag/吉林省教育科学“八五”规划重点研究成果  现代幼儿教育法.html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