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现代幼儿舞蹈创编及范例实用手册  下</w:t>
      </w:r>
    </w:p>
    <w:p>
      <w:r>
        <w:rPr>
          <w:rFonts w:ascii="宋体" w:hAnsi="宋体" w:eastAsia="宋体"/>
          <w:sz w:val="24"/>
        </w:rPr>
        <w:t>汪艺楠主编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现代幼儿舞蹈创编及范例实用手册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汪艺楠主编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本书出售、求购地址：https://www.jiaokey.com/book/detail/14147025.html</w:t>
      </w:r>
    </w:p>
    <w:p>
      <w:r>
        <w:t>更多相关图书推荐：https://www.jiaokey.com</w:t>
      </w:r>
    </w:p>
    <w:p>
      <w:r>
        <w:t>汪艺楠主编 其他作品：https://www.jiaokey.com/tag/汪艺楠主编.html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关键词搜索：https://www.jiaokey.com/tag/现代幼儿舞蹈创编及范例实用手册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