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刘朝志怪小说选择</w:t>
      </w:r>
    </w:p>
    <w:p>
      <w:r>
        <w:rPr>
          <w:rFonts w:ascii="宋体" w:hAnsi="宋体" w:eastAsia="宋体"/>
          <w:sz w:val="24"/>
        </w:rPr>
        <w:t>肖海波译注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刘朝志怪小说选择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本书出售、求购地址：https://www.jiaokey.com/book/detail/14147017.html</w:t>
      </w:r>
    </w:p>
    <w:p>
      <w:r>
        <w:t>更多相关图书推荐：https://www.jiaokey.com</w:t>
      </w:r>
    </w:p>
    <w:p>
      <w:r>
        <w:t>肖海波译注 其他作品：https://www.jiaokey.com/tag/肖海波译注.html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关键词搜索：https://www.jiaokey.com/tag/古代文史名著选译丛书  刘朝志怪小说选择.html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