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少儿智慧故事大全</w:t>
      </w:r>
    </w:p>
    <w:p>
      <w:r>
        <w:rPr>
          <w:rFonts w:ascii="宋体" w:hAnsi="宋体" w:eastAsia="宋体"/>
          <w:sz w:val="24"/>
        </w:rPr>
        <w:t>黄文莉，汪建先编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少儿智慧故事大全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黄文莉，汪建先编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世界 学科: 选集) 故事-儿童文学(地点: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本书出售、求购地址：https://www.jiaokey.com/book/detail/14147001.html</w:t>
      </w:r>
    </w:p>
    <w:p>
      <w:r>
        <w:t>更多相关图书推荐：https://www.jiaokey.com</w:t>
      </w:r>
    </w:p>
    <w:p>
      <w:r>
        <w:t>黄文莉，汪建先编 其他作品：https://www.jiaokey.com/tag/黄文莉，汪建先编.html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关键词搜索：https://www.jiaokey.com/tag/儿童文学-故事(地点: 世界 学科: 选集) 故事-儿童文学(地点: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