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书名：儿童情绪教育丛书  我不是胆小鬼</w:t>
      </w:r>
    </w:p>
    <w:p>
      <w:r>
        <w:t>作者：于德北主编</w:t>
      </w:r>
    </w:p>
    <w:p>
      <w:r>
        <w:t>出版社：长春:时代文艺出版社,2007.01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儿童情绪教育丛书  我不是胆小鬼 评论地址：https://www.jiaokey.com/book/detail/14146987.html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