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书名：赠人玫瑰手有余香  生活中的小故事大智慧  小故事大道理</w:t>
      </w:r>
    </w:p>
    <w:p>
      <w:r>
        <w:t>作者：穆子青编著</w:t>
      </w:r>
    </w:p>
    <w:p>
      <w:r>
        <w:t>出版社：广州:羊城晚报出版社,2009.07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赠人玫瑰手有余香  生活中的小故事大智慧  小故事大道理 评论地址：https://www.jiaokey.com/book/detail/14146982.html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