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为人三件事全集  做人  做事  交朋友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为人三件事全集  做人  做事  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本书出售、求购地址：https://www.jiaokey.com/book/detail/14146981.html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关键词搜索：https://www.jiaokey.com/tag/为人三件事全集  做人  做事  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