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上海少年散文选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上海少年散文选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本书出售、求购地址：https://www.jiaokey.com/book/detail/14146950.html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上海少年散文选.html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