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实用快速阅读法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实用快速阅读法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语文－阅读教学(学科: 中学 学科: 教学参考资料) 阅读教学－语文(学科: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本书出售、求购地址：https://www.jiaokey.com/book/detail/14146945.html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关键词搜索：https://www.jiaokey.com/tag/语文－阅读教学(学科: 中学 学科: 教学参考资料) 阅读教学－语文(学科: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