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优生优育优教1000问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优生优育优教1000问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本书出售、求购地址：https://www.jiaokey.com/book/detail/14146919.html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关键词搜索：https://www.jiaokey.com/tag/优生优育优教1000问.html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