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宇宙未解之谜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宇宙未解之谜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本书出售、求购地址：https://www.jiaokey.com/book/detail/14146914.html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宇宙未解之谜.html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