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高中生一定要做的语法题</w:t>
      </w:r>
    </w:p>
    <w:p>
      <w:r>
        <w:rPr>
          <w:rFonts w:ascii="宋体" w:hAnsi="宋体" w:eastAsia="宋体"/>
          <w:sz w:val="24"/>
        </w:rPr>
        <w:t>于雨，赵临，王汝荣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高中生一定要做的语法题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于雨，赵临，王汝荣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本书出售、求购地址：https://www.jiaokey.com/book/detail/14146858.html</w:t>
      </w:r>
    </w:p>
    <w:p>
      <w:r>
        <w:t>更多相关图书推荐：https://www.jiaokey.com</w:t>
      </w:r>
    </w:p>
    <w:p>
      <w:r>
        <w:t>于雨，赵临，王汝荣 其他作品：https://www.jiaokey.com/tag/于雨，赵临，王汝荣.html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关键词搜索：https://www.jiaokey.com/tag/高中生一定要做的语法题.html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