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赛贝幼儿英语教师指导用书  大班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赛贝幼儿英语教师指导用书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本书出售、求购地址：https://www.jiaokey.com/book/detail/14146855.html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关键词搜索：https://www.jiaokey.com/tag/赛贝幼儿英语教师指导用书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