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书名：幼儿图书馆  全方位脑力开发系列  1  鹦鹉天鹅</w:t>
      </w:r>
    </w:p>
    <w:p>
      <w:r>
        <w:t>作者：张辉明主编</w:t>
      </w:r>
    </w:p>
    <w:p>
      <w:r>
        <w:t>出版社：长春：吉林美术出版社</w:t>
      </w:r>
    </w:p>
    <w:p>
      <w:r>
        <w:t>出版日期：2000.04</w:t>
      </w:r>
    </w:p>
    <w:p>
      <w:r>
        <w:t>总页数：52</w:t>
      </w:r>
    </w:p>
    <w:p>
      <w:r>
        <w:t>更多请访问教客网: www.jiaokey.com</w:t>
      </w:r>
    </w:p>
    <w:p>
      <w:r>
        <w:t>幼儿图书馆  全方位脑力开发系列  1  鹦鹉天鹅 评论地址：https://www.jiaokey.com/book/detail/14146803.html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