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青年文化娱乐丛书  棋弈游戏大全</w:t>
      </w:r>
    </w:p>
    <w:p>
      <w:r>
        <w:rPr>
          <w:rFonts w:ascii="宋体" w:hAnsi="宋体" w:eastAsia="宋体"/>
          <w:sz w:val="24"/>
        </w:rPr>
        <w:t>马天翔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青年文化娱乐丛书  棋弈游戏大全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本书出售、求购地址：https://www.jiaokey.com/book/detail/14146782.html</w:t>
      </w:r>
    </w:p>
    <w:p>
      <w:r>
        <w:t>更多相关图书推荐：https://www.jiaokey.com</w:t>
      </w:r>
    </w:p>
    <w:p>
      <w:r>
        <w:t>马天翔 其他作品：https://www.jiaokey.com/tag/马天翔.html</w:t>
      </w:r>
    </w:p>
    <w:p>
      <w:r>
        <w:t>关键词搜索：https://www.jiaokey.com/tag/青年文化娱乐丛书  棋弈游戏大全.html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